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1124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Нарта </w:t>
      </w:r>
      <w:r>
        <w:rPr>
          <w:rFonts w:ascii="Times New Roman" w:eastAsia="Times New Roman" w:hAnsi="Times New Roman" w:cs="Times New Roman"/>
        </w:rPr>
        <w:t>Азаматовича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Тлинов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Уральская</w:t>
      </w:r>
      <w:r>
        <w:rPr>
          <w:rFonts w:ascii="Times New Roman" w:eastAsia="Times New Roman" w:hAnsi="Times New Roman" w:cs="Times New Roman"/>
        </w:rPr>
        <w:t xml:space="preserve"> д.5 кв.158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18810586250311019289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11.03.2025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Тлинов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11.03.2025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18810586250311019289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18810586250311019289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09.04.2025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09.06.2025.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86хм№699599 от 06.08.2025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18810586250311019289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</w:t>
      </w:r>
      <w:r>
        <w:rPr>
          <w:rFonts w:ascii="Times New Roman" w:eastAsia="Times New Roman" w:hAnsi="Times New Roman" w:cs="Times New Roman"/>
        </w:rPr>
        <w:t xml:space="preserve">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Тлинова</w:t>
      </w:r>
      <w:r>
        <w:rPr>
          <w:rFonts w:ascii="Times New Roman" w:eastAsia="Times New Roman" w:hAnsi="Times New Roman" w:cs="Times New Roman"/>
        </w:rPr>
        <w:t xml:space="preserve"> Нарта </w:t>
      </w:r>
      <w:r>
        <w:rPr>
          <w:rFonts w:ascii="Times New Roman" w:eastAsia="Times New Roman" w:hAnsi="Times New Roman" w:cs="Times New Roman"/>
        </w:rPr>
        <w:t>Азаматовича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0412365400725011242520141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7">
    <w:name w:val="cat-UserDefined grp-26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